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The Wild,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appease,soothe,pacify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foolish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disgraceful and dishonorable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uncivilized,acting in a wild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back of the sled that helps steer or turn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torn or ripped apart,shredded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kidnaps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Buck's biggest enemy?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 or with evil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Buck's first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pile of sand mixed with gold in the bed of a river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Buck's first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driver for dog sleds</w:t>
            </w:r>
          </w:p>
        </w:tc>
      </w:tr>
    </w:tbl>
    <w:p>
      <w:pPr>
        <w:pStyle w:val="WordBankLarge"/>
      </w:pPr>
      <w:r>
        <w:t xml:space="preserve">   Judge Miller    </w:t>
      </w:r>
      <w:r>
        <w:t xml:space="preserve">   Spitz    </w:t>
      </w:r>
      <w:r>
        <w:t xml:space="preserve">   dog    </w:t>
      </w:r>
      <w:r>
        <w:t xml:space="preserve">   Santa Clara Valley, CA    </w:t>
      </w:r>
      <w:r>
        <w:t xml:space="preserve">   Manuelgardener    </w:t>
      </w:r>
      <w:r>
        <w:t xml:space="preserve">   three times    </w:t>
      </w:r>
      <w:r>
        <w:t xml:space="preserve">   mushers    </w:t>
      </w:r>
      <w:r>
        <w:t xml:space="preserve">   folly    </w:t>
      </w:r>
      <w:r>
        <w:t xml:space="preserve">   placer    </w:t>
      </w:r>
      <w:r>
        <w:t xml:space="preserve">   barbarous    </w:t>
      </w:r>
      <w:r>
        <w:t xml:space="preserve">   lacerated    </w:t>
      </w:r>
      <w:r>
        <w:t xml:space="preserve">   gee-pole    </w:t>
      </w:r>
      <w:r>
        <w:t xml:space="preserve">   diabolically    </w:t>
      </w:r>
      <w:r>
        <w:t xml:space="preserve">   ignominious    </w:t>
      </w:r>
      <w:r>
        <w:t xml:space="preserve">   ravenous    </w:t>
      </w:r>
      <w:r>
        <w:t xml:space="preserve">   placate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Wild, Crossword puzzle</dc:title>
  <dcterms:created xsi:type="dcterms:W3CDTF">2021-10-11T18:52:21Z</dcterms:created>
  <dcterms:modified xsi:type="dcterms:W3CDTF">2021-10-11T18:52:21Z</dcterms:modified>
</cp:coreProperties>
</file>