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Call Of The Wild Vocab List#3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exercising the power of fluent, forceful, and appropriate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logical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great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haggle about the terms of an agreement or price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moved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overfull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active strength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allied by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gradual recovery of health and strength after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beg urgently for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bullets to put in a firing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gone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wakefulness from inability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provoking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disease so communicated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lied or told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husks of grain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 Vocab List#3</dc:title>
  <dcterms:created xsi:type="dcterms:W3CDTF">2021-10-11T18:52:28Z</dcterms:created>
  <dcterms:modified xsi:type="dcterms:W3CDTF">2021-10-11T18:52:28Z</dcterms:modified>
</cp:coreProperties>
</file>