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 outgrowth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coat metal with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conspicuous, 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road, street, or the like that leads at each end into another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excessive; giving more than reqired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exclusive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a great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care, aid,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presentation of formal charges against a public offical by the lower house, trial to be before the upper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deserving to be disliked;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or mediate in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unalterable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Vocabulary</dc:title>
  <dcterms:created xsi:type="dcterms:W3CDTF">2021-10-11T18:51:24Z</dcterms:created>
  <dcterms:modified xsi:type="dcterms:W3CDTF">2021-10-11T18:51:24Z</dcterms:modified>
</cp:coreProperties>
</file>