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billie    </w:t>
      </w:r>
      <w:r>
        <w:t xml:space="preserve">   club    </w:t>
      </w:r>
      <w:r>
        <w:t xml:space="preserve">   Curly    </w:t>
      </w:r>
      <w:r>
        <w:t xml:space="preserve">   Husky    </w:t>
      </w:r>
      <w:r>
        <w:t xml:space="preserve">   John Thorton    </w:t>
      </w:r>
      <w:r>
        <w:t xml:space="preserve">   judge miller    </w:t>
      </w:r>
      <w:r>
        <w:t xml:space="preserve">   Klondike    </w:t>
      </w:r>
      <w:r>
        <w:t xml:space="preserve">   red    </w:t>
      </w:r>
      <w:r>
        <w:t xml:space="preserve">   santa clara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2021-10-11T18:52:12Z</dcterms:created>
  <dcterms:modified xsi:type="dcterms:W3CDTF">2021-10-11T18:52:12Z</dcterms:modified>
</cp:coreProperties>
</file>