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care or daintiness about one's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 attack of a violent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useless, without a positive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mournful, gloomy or dismal in an exaggerated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existing from the very beginning; before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dishonorably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plentiful, in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pretend to be sick, to get out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serving as a substitute for another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distaste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cranky or angry;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hidden</w:t>
            </w:r>
          </w:p>
        </w:tc>
      </w:tr>
    </w:tbl>
    <w:p>
      <w:pPr>
        <w:pStyle w:val="WordBankMedium"/>
      </w:pPr>
      <w:r>
        <w:t xml:space="preserve">   perambulating     </w:t>
      </w:r>
      <w:r>
        <w:t xml:space="preserve">   covert    </w:t>
      </w:r>
      <w:r>
        <w:t xml:space="preserve">   demense    </w:t>
      </w:r>
      <w:r>
        <w:t xml:space="preserve">   morose    </w:t>
      </w:r>
      <w:r>
        <w:t xml:space="preserve">   celerity    </w:t>
      </w:r>
      <w:r>
        <w:t xml:space="preserve">   paroxysms    </w:t>
      </w:r>
      <w:r>
        <w:t xml:space="preserve">   lugubrious    </w:t>
      </w:r>
      <w:r>
        <w:t xml:space="preserve">   vicarious    </w:t>
      </w:r>
      <w:r>
        <w:t xml:space="preserve">   primordial    </w:t>
      </w:r>
      <w:r>
        <w:t xml:space="preserve">   repugnance    </w:t>
      </w:r>
      <w:r>
        <w:t xml:space="preserve">   futile    </w:t>
      </w:r>
      <w:r>
        <w:t xml:space="preserve">   ignominiously    </w:t>
      </w:r>
      <w:r>
        <w:t xml:space="preserve">   copious    </w:t>
      </w:r>
      <w:r>
        <w:t xml:space="preserve">   malingerer    </w:t>
      </w:r>
      <w:r>
        <w:t xml:space="preserve">   callowness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</dc:title>
  <dcterms:created xsi:type="dcterms:W3CDTF">2021-10-11T18:52:27Z</dcterms:created>
  <dcterms:modified xsi:type="dcterms:W3CDTF">2021-10-11T18:52:27Z</dcterms:modified>
</cp:coreProperties>
</file>