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Cthulhu and Other Mythos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Obed do to appease the creatures in "The Shadow Over Innsmouth?"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weapon does the narrator and his uncle arm themselves with in "The Shunned House?"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narrator of "The Shunned House" see that stares back at him with many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lost city that the main characters enter in "The Call of Cthulhu?"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narrator use to kill the monster underneath the house in "The Shunned House?"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creature does Cthulhu's head take the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street in "The Shunned House?"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yacht in "The Call of Cthulhu?"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the narrator of "The Call of Cthulhu?"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"The Haunter of the Dark"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genre are all the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"The Festival"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book that the narrator of "The Festival" finds?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narrator's uncle in "The Shunned House?"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"The Haunter of the Dark," the name of the cult is the Church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of "The Haunter of the Dark?"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creature that the cult in the first story worships?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is the artifact that the narrator uncovers in "The Haunter of the Dark?"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narrator of "The Festival"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creatures that live in the water under Innsmouth?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Cthulhu and Other Mythos Tales</dc:title>
  <dcterms:created xsi:type="dcterms:W3CDTF">2021-10-11T18:52:39Z</dcterms:created>
  <dcterms:modified xsi:type="dcterms:W3CDTF">2021-10-11T18:52:39Z</dcterms:modified>
</cp:coreProperties>
</file>