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from the beginning of time;primeval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achieving a positive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Arrogant and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openly acknowledge or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sullen an ill-tempered;gloomy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malingers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an noisy disorder or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experience or imagination through the feelings or actions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attentive to and concerned about accuracy and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or cause to change completely in a form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tear or make deep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or sounding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attached to a manor;possession of real property</w:t>
            </w:r>
          </w:p>
        </w:tc>
      </w:tr>
    </w:tbl>
    <w:p>
      <w:pPr>
        <w:pStyle w:val="WordBankMedium"/>
      </w:pPr>
      <w:r>
        <w:t xml:space="preserve">   imperious    </w:t>
      </w:r>
      <w:r>
        <w:t xml:space="preserve">   lacerated    </w:t>
      </w:r>
      <w:r>
        <w:t xml:space="preserve">   morose    </w:t>
      </w:r>
      <w:r>
        <w:t xml:space="preserve">   demesne    </w:t>
      </w:r>
      <w:r>
        <w:t xml:space="preserve">   futilely    </w:t>
      </w:r>
      <w:r>
        <w:t xml:space="preserve">   metamorphosed    </w:t>
      </w:r>
      <w:r>
        <w:t xml:space="preserve">   primordial    </w:t>
      </w:r>
      <w:r>
        <w:t xml:space="preserve">   primeval    </w:t>
      </w:r>
      <w:r>
        <w:t xml:space="preserve">   malingerer    </w:t>
      </w:r>
      <w:r>
        <w:t xml:space="preserve">   vicarious    </w:t>
      </w:r>
      <w:r>
        <w:t xml:space="preserve">   ingominiously    </w:t>
      </w:r>
      <w:r>
        <w:t xml:space="preserve">   covert    </w:t>
      </w:r>
      <w:r>
        <w:t xml:space="preserve">   pandemonium    </w:t>
      </w:r>
      <w:r>
        <w:t xml:space="preserve">   lugubrious    </w:t>
      </w:r>
      <w:r>
        <w:t xml:space="preserve">   fastidiousness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2021-10-11T18:52:34Z</dcterms:created>
  <dcterms:modified xsi:type="dcterms:W3CDTF">2021-10-11T18:52:34Z</dcterms:modified>
</cp:coreProperties>
</file>