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Call of The Wild Ch.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punished for Buck stealing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Buck fight for leadership?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river was the hardest to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Died because she was making advancements on another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went mad and tried to chase and attack Buck before getting hit by an axe.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role did Dave play on the dogsled?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dog did not like to be approached on his blind-side?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breed of dog is Spitz?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home, Buck ruled, but out on the dog sled, the only thing that ruled was the law of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Buck's original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Buck taken to after leaving his original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normally riding on the dogsled?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dog was so kind as to show Buck how to bury himself into the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Buck harnessed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purchased Buck?</w:t>
            </w:r>
          </w:p>
        </w:tc>
      </w:tr>
    </w:tbl>
    <w:p>
      <w:pPr>
        <w:pStyle w:val="WordBankMedium"/>
      </w:pPr>
      <w:r>
        <w:t xml:space="preserve">   Husky    </w:t>
      </w:r>
      <w:r>
        <w:t xml:space="preserve">   Judge Miller    </w:t>
      </w:r>
      <w:r>
        <w:t xml:space="preserve">   Club and Fang    </w:t>
      </w:r>
      <w:r>
        <w:t xml:space="preserve">   Sol-leks    </w:t>
      </w:r>
      <w:r>
        <w:t xml:space="preserve">   Billee    </w:t>
      </w:r>
      <w:r>
        <w:t xml:space="preserve">   Dogsled    </w:t>
      </w:r>
      <w:r>
        <w:t xml:space="preserve">   Perrault    </w:t>
      </w:r>
      <w:r>
        <w:t xml:space="preserve">   Seattle    </w:t>
      </w:r>
      <w:r>
        <w:t xml:space="preserve">   Wheeler    </w:t>
      </w:r>
      <w:r>
        <w:t xml:space="preserve">   Dub    </w:t>
      </w:r>
      <w:r>
        <w:t xml:space="preserve">   Spitz    </w:t>
      </w:r>
      <w:r>
        <w:t xml:space="preserve">   Francois    </w:t>
      </w:r>
      <w:r>
        <w:t xml:space="preserve">   Curly    </w:t>
      </w:r>
      <w:r>
        <w:t xml:space="preserve">   Thirty Mile River    </w:t>
      </w:r>
      <w:r>
        <w:t xml:space="preserve">   Dolly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 Ch. 1-4</dc:title>
  <dcterms:created xsi:type="dcterms:W3CDTF">2021-10-11T18:52:59Z</dcterms:created>
  <dcterms:modified xsi:type="dcterms:W3CDTF">2021-10-11T18:52:59Z</dcterms:modified>
</cp:coreProperties>
</file>