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stressed or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absolutely 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above all;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strong desire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repetitious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uncomfortable or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downwind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a second; ASAP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exaggerates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calming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stubborn; rigid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obvious ; noticeable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sorrowful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left in peace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do something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hard to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difficult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pushed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sneak; creep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dishonourable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dreary ; dull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starving; famished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can't do without</w:t>
            </w:r>
          </w:p>
        </w:tc>
      </w:tr>
    </w:tbl>
    <w:p>
      <w:pPr>
        <w:pStyle w:val="WordBankLarge"/>
      </w:pPr>
      <w:r>
        <w:t xml:space="preserve">   vital    </w:t>
      </w:r>
      <w:r>
        <w:t xml:space="preserve">   ambition    </w:t>
      </w:r>
      <w:r>
        <w:t xml:space="preserve">   consternation    </w:t>
      </w:r>
      <w:r>
        <w:t xml:space="preserve">   ignominiously    </w:t>
      </w:r>
      <w:r>
        <w:t xml:space="preserve">   disconsolate    </w:t>
      </w:r>
      <w:r>
        <w:t xml:space="preserve">   unmolested    </w:t>
      </w:r>
      <w:r>
        <w:t xml:space="preserve">   placating    </w:t>
      </w:r>
      <w:r>
        <w:t xml:space="preserve">   trice    </w:t>
      </w:r>
      <w:r>
        <w:t xml:space="preserve">   arduous    </w:t>
      </w:r>
      <w:r>
        <w:t xml:space="preserve">   spasmodically    </w:t>
      </w:r>
      <w:r>
        <w:t xml:space="preserve">   dispatches    </w:t>
      </w:r>
      <w:r>
        <w:t xml:space="preserve">   indispensable    </w:t>
      </w:r>
      <w:r>
        <w:t xml:space="preserve">   ravenous    </w:t>
      </w:r>
      <w:r>
        <w:t xml:space="preserve">   fastidiousness    </w:t>
      </w:r>
      <w:r>
        <w:t xml:space="preserve">   malingerer    </w:t>
      </w:r>
      <w:r>
        <w:t xml:space="preserve">   moral    </w:t>
      </w:r>
      <w:r>
        <w:t xml:space="preserve">   conspicuous    </w:t>
      </w:r>
      <w:r>
        <w:t xml:space="preserve">   leeward    </w:t>
      </w:r>
      <w:r>
        <w:t xml:space="preserve">   cadence     </w:t>
      </w:r>
      <w:r>
        <w:t xml:space="preserve">   deliberateness    </w:t>
      </w:r>
      <w:r>
        <w:t xml:space="preserve">   goaded    </w:t>
      </w:r>
      <w:r>
        <w:t xml:space="preserve">   bleak    </w:t>
      </w:r>
      <w:r>
        <w:t xml:space="preserve">   insubordination    </w:t>
      </w:r>
      <w:r>
        <w:t xml:space="preserve">   pandemonium    </w:t>
      </w:r>
      <w:r>
        <w:t xml:space="preserve">   mournful    </w:t>
      </w:r>
      <w:r>
        <w:t xml:space="preserve">   preeminently    </w:t>
      </w:r>
      <w:r>
        <w:t xml:space="preserve">   monotonous    </w:t>
      </w:r>
      <w:r>
        <w:t xml:space="preserve">   skulking    </w:t>
      </w:r>
      <w:r>
        <w:t xml:space="preserve">   foe    </w:t>
      </w:r>
      <w:r>
        <w:t xml:space="preserve">   obdurate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Puzzle</dc:title>
  <dcterms:created xsi:type="dcterms:W3CDTF">2021-10-11T18:51:57Z</dcterms:created>
  <dcterms:modified xsi:type="dcterms:W3CDTF">2021-10-11T18:51:57Z</dcterms:modified>
</cp:coreProperties>
</file>