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Buck called in the legend told by the Yeehats?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indian tribe that killed Thorton?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nonliving thing did Buck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gold rush that took place during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gold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the bet with Thorton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Buck a member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Buck end up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beginning sense of wilderness,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Buck's first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dog was let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did the author use to describe the cry of his wolf brther?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Buck truly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owners use to teach the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most troublesome dog, besides Buck?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2021-10-11T18:52:16Z</dcterms:created>
  <dcterms:modified xsi:type="dcterms:W3CDTF">2021-10-11T18:52:16Z</dcterms:modified>
</cp:coreProperties>
</file>