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sold with Buck but died fairly quickly when she arrived in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Spitz death, Buck wanted to be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Francois and Perrault sold the dogs to Hal, Charles,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boat called that took the dogs to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Buck lived in Santa Clara Valley, _________ in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Francois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Buck and the other dogs were trained to be what kind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group of Indians attacked Thornton and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author of “The Call of the Wild”?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John Thornton betted Matthewson that Buck could pull a sled with how many pounds?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kidnaps Buck and sells him to pay off his gambling debt?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Buck won the fight against Spitz not only because he could fight but also because of his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taught Buck how to stay warm by sleeping a hole under the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dog who is half St. Bernard and half Scottish shepherd?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Buck’s first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saves Bucks life from Hal beating him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bought Buck from the man in the red sweater?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in the red _______ taught Buck that a man with a club was a master he should obey.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Thornton and his friends go to the wilderness to search for a lost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dogs and Buck’s sled was carrying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Buck hunts what kind of animal for four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Buck chasing until Spits caught and killed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wagered $1600 against Thornton?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Buck’s main rival among the whole team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Hans and _________ were John Thorntons friends.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Wild</dc:title>
  <dcterms:created xsi:type="dcterms:W3CDTF">2021-10-11T18:53:01Z</dcterms:created>
  <dcterms:modified xsi:type="dcterms:W3CDTF">2021-10-11T18:53:01Z</dcterms:modified>
</cp:coreProperties>
</file>