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Call of the Wild"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pack    </w:t>
      </w:r>
      <w:r>
        <w:t xml:space="preserve">   huskies    </w:t>
      </w:r>
      <w:r>
        <w:t xml:space="preserve">   moose    </w:t>
      </w:r>
      <w:r>
        <w:t xml:space="preserve">   bear    </w:t>
      </w:r>
      <w:r>
        <w:t xml:space="preserve">   California    </w:t>
      </w:r>
      <w:r>
        <w:t xml:space="preserve">   Alaska    </w:t>
      </w:r>
      <w:r>
        <w:t xml:space="preserve">   red sweater    </w:t>
      </w:r>
      <w:r>
        <w:t xml:space="preserve">   Billee    </w:t>
      </w:r>
      <w:r>
        <w:t xml:space="preserve">   Black Burton    </w:t>
      </w:r>
      <w:r>
        <w:t xml:space="preserve">   Pete    </w:t>
      </w:r>
      <w:r>
        <w:t xml:space="preserve">   Dolly    </w:t>
      </w:r>
      <w:r>
        <w:t xml:space="preserve">   cunning    </w:t>
      </w:r>
      <w:r>
        <w:t xml:space="preserve">   ancestor    </w:t>
      </w:r>
      <w:r>
        <w:t xml:space="preserve">   adapt    </w:t>
      </w:r>
      <w:r>
        <w:t xml:space="preserve">   trail    </w:t>
      </w:r>
      <w:r>
        <w:t xml:space="preserve">   toil    </w:t>
      </w:r>
      <w:r>
        <w:t xml:space="preserve">   instinct    </w:t>
      </w:r>
      <w:r>
        <w:t xml:space="preserve">   civilized    </w:t>
      </w:r>
      <w:r>
        <w:t xml:space="preserve">   ravenous    </w:t>
      </w:r>
      <w:r>
        <w:t xml:space="preserve">   primitive    </w:t>
      </w:r>
      <w:r>
        <w:t xml:space="preserve">   ice    </w:t>
      </w:r>
      <w:r>
        <w:t xml:space="preserve">   snow    </w:t>
      </w:r>
      <w:r>
        <w:t xml:space="preserve">   artic    </w:t>
      </w:r>
      <w:r>
        <w:t xml:space="preserve">   savage    </w:t>
      </w:r>
      <w:r>
        <w:t xml:space="preserve">   whip    </w:t>
      </w:r>
      <w:r>
        <w:t xml:space="preserve">   rescue    </w:t>
      </w:r>
      <w:r>
        <w:t xml:space="preserve">   mail    </w:t>
      </w:r>
      <w:r>
        <w:t xml:space="preserve">   Mercedes    </w:t>
      </w:r>
      <w:r>
        <w:t xml:space="preserve">   Charles    </w:t>
      </w:r>
      <w:r>
        <w:t xml:space="preserve">   Hal    </w:t>
      </w:r>
      <w:r>
        <w:t xml:space="preserve">   Perrault    </w:t>
      </w:r>
      <w:r>
        <w:t xml:space="preserve">   Francois    </w:t>
      </w:r>
      <w:r>
        <w:t xml:space="preserve">   cabin    </w:t>
      </w:r>
      <w:r>
        <w:t xml:space="preserve">   yeehats    </w:t>
      </w:r>
      <w:r>
        <w:t xml:space="preserve">   wolf    </w:t>
      </w:r>
      <w:r>
        <w:t xml:space="preserve">   Pike    </w:t>
      </w:r>
      <w:r>
        <w:t xml:space="preserve">   law    </w:t>
      </w:r>
      <w:r>
        <w:t xml:space="preserve">   fang    </w:t>
      </w:r>
      <w:r>
        <w:t xml:space="preserve">   club    </w:t>
      </w:r>
      <w:r>
        <w:t xml:space="preserve">   revolt    </w:t>
      </w:r>
      <w:r>
        <w:t xml:space="preserve">   Yukon    </w:t>
      </w:r>
      <w:r>
        <w:t xml:space="preserve">   Sled    </w:t>
      </w:r>
      <w:r>
        <w:t xml:space="preserve">   Spitz    </w:t>
      </w:r>
      <w:r>
        <w:t xml:space="preserve">   Dave    </w:t>
      </w:r>
      <w:r>
        <w:t xml:space="preserve">   Judge Miller    </w:t>
      </w:r>
      <w:r>
        <w:t xml:space="preserve">   Curly    </w:t>
      </w:r>
      <w:r>
        <w:t xml:space="preserve">   John Thornton    </w:t>
      </w:r>
      <w:r>
        <w:t xml:space="preserve">   Manual    </w:t>
      </w:r>
      <w:r>
        <w:t xml:space="preserve">   Buck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Call of the Wild"</dc:title>
  <dcterms:created xsi:type="dcterms:W3CDTF">2021-10-10T23:51:55Z</dcterms:created>
  <dcterms:modified xsi:type="dcterms:W3CDTF">2021-10-10T23:51:55Z</dcterms:modified>
</cp:coreProperties>
</file>