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Francois    </w:t>
      </w:r>
      <w:r>
        <w:t xml:space="preserve">   Perrault    </w:t>
      </w:r>
      <w:r>
        <w:t xml:space="preserve">   Spitz    </w:t>
      </w:r>
      <w:r>
        <w:t xml:space="preserve">   Yeehats    </w:t>
      </w:r>
      <w:r>
        <w:t xml:space="preserve">   Hal    </w:t>
      </w:r>
      <w:r>
        <w:t xml:space="preserve">   Mercedes    </w:t>
      </w:r>
      <w:r>
        <w:t xml:space="preserve">   Buck    </w:t>
      </w:r>
      <w:r>
        <w:t xml:space="preserve">   impending    </w:t>
      </w:r>
      <w:r>
        <w:t xml:space="preserve">   apprehensive    </w:t>
      </w:r>
      <w:r>
        <w:t xml:space="preserve">   unruly    </w:t>
      </w:r>
      <w:r>
        <w:t xml:space="preserve">   culprit    </w:t>
      </w:r>
      <w:r>
        <w:t xml:space="preserve">   cunning    </w:t>
      </w:r>
      <w:r>
        <w:t xml:space="preserve">   ravenous    </w:t>
      </w:r>
      <w:r>
        <w:t xml:space="preserve">   egotistical    </w:t>
      </w:r>
      <w:r>
        <w:t xml:space="preserve">   treachery    </w:t>
      </w:r>
      <w:r>
        <w:t xml:space="preserve">   aristocrat    </w:t>
      </w:r>
      <w:r>
        <w:t xml:space="preserve">   primitive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2021-10-11T18:52:35Z</dcterms:created>
  <dcterms:modified xsi:type="dcterms:W3CDTF">2021-10-11T18:52:35Z</dcterms:modified>
</cp:coreProperties>
</file>