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JackLondon    </w:t>
      </w:r>
      <w:r>
        <w:t xml:space="preserve">   huskies    </w:t>
      </w:r>
      <w:r>
        <w:t xml:space="preserve">   traces    </w:t>
      </w:r>
      <w:r>
        <w:t xml:space="preserve">   Mercedes    </w:t>
      </w:r>
      <w:r>
        <w:t xml:space="preserve">   adaptability    </w:t>
      </w:r>
      <w:r>
        <w:t xml:space="preserve">   leadership    </w:t>
      </w:r>
      <w:r>
        <w:t xml:space="preserve">   prospecting    </w:t>
      </w:r>
      <w:r>
        <w:t xml:space="preserve">   Curly    </w:t>
      </w:r>
      <w:r>
        <w:t xml:space="preserve">   haw    </w:t>
      </w:r>
      <w:r>
        <w:t xml:space="preserve">   gee    </w:t>
      </w:r>
      <w:r>
        <w:t xml:space="preserve">   civilization    </w:t>
      </w:r>
      <w:r>
        <w:t xml:space="preserve">   nocturnal    </w:t>
      </w:r>
      <w:r>
        <w:t xml:space="preserve">   LawofCLubandFang    </w:t>
      </w:r>
      <w:r>
        <w:t xml:space="preserve">   Buck    </w:t>
      </w:r>
      <w:r>
        <w:t xml:space="preserve">   KlondikeGoldRush    </w:t>
      </w:r>
      <w:r>
        <w:t xml:space="preserve">   Spitz    </w:t>
      </w:r>
      <w:r>
        <w:t xml:space="preserve">   IntothePrimitive    </w:t>
      </w:r>
      <w:r>
        <w:t xml:space="preserve">   JohnThornton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2021-10-11T18:52:45Z</dcterms:created>
  <dcterms:modified xsi:type="dcterms:W3CDTF">2021-10-11T18:52:45Z</dcterms:modified>
</cp:coreProperties>
</file>