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yelled to tell the dogs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dogs pulling?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and Sol-leks are the mean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the dogs were chasing in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number where Buck became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the harness the dogs are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ship Buck was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 who died in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dog sled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attacked Buck and his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Buck's first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 dog who Buck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and Francois owned the sled team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dogs travel from _______ to Skaquay to deliver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Buck was taken from his home he was put on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sweat did the mean man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this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2021-10-11T18:52:52Z</dcterms:created>
  <dcterms:modified xsi:type="dcterms:W3CDTF">2021-10-11T18:52:52Z</dcterms:modified>
</cp:coreProperties>
</file>