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FEROCIOUS    </w:t>
      </w:r>
      <w:r>
        <w:t xml:space="preserve">   CHILCOOT    </w:t>
      </w:r>
      <w:r>
        <w:t xml:space="preserve">   SALMON    </w:t>
      </w:r>
      <w:r>
        <w:t xml:space="preserve">   THOUGHT    </w:t>
      </w:r>
      <w:r>
        <w:t xml:space="preserve">   STOLE    </w:t>
      </w:r>
      <w:r>
        <w:t xml:space="preserve">   NORMAL    </w:t>
      </w:r>
      <w:r>
        <w:t xml:space="preserve">   ASCEND    </w:t>
      </w:r>
      <w:r>
        <w:t xml:space="preserve">   LEAD    </w:t>
      </w:r>
      <w:r>
        <w:t xml:space="preserve">   OBSCURE    </w:t>
      </w:r>
      <w:r>
        <w:t xml:space="preserve">   SPITZ    </w:t>
      </w:r>
      <w:r>
        <w:t xml:space="preserve">   MANUEL    </w:t>
      </w:r>
      <w:r>
        <w:t xml:space="preserve">   ANTAGONIST    </w:t>
      </w:r>
      <w:r>
        <w:t xml:space="preserve">   FRANCOIS    </w:t>
      </w:r>
      <w:r>
        <w:t xml:space="preserve">   NIPS    </w:t>
      </w:r>
      <w:r>
        <w:t xml:space="preserve">   CELT    </w:t>
      </w:r>
      <w:r>
        <w:t xml:space="preserve">   KEG    </w:t>
      </w:r>
      <w:r>
        <w:t xml:space="preserve">   SHONE    </w:t>
      </w:r>
      <w:r>
        <w:t xml:space="preserve">   WET    </w:t>
      </w:r>
      <w:r>
        <w:t xml:space="preserve">   REPLY    </w:t>
      </w:r>
      <w:r>
        <w:t xml:space="preserve">   FLEE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2021-10-11T18:52:49Z</dcterms:created>
  <dcterms:modified xsi:type="dcterms:W3CDTF">2021-10-11T18:52:49Z</dcterms:modified>
</cp:coreProperties>
</file>