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kills Curly?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stops Hal and Charles from beating the dogs initially?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pounds does Buck prove that he can pull?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takes Spitz replacement?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curious thing burns Buck's tongue while on the Narwhal?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dog refuses to leave the traces?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blazes the trail for the dog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Buck live at the beginning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Buck's original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author of the Call of the Wild?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married to Hal's sister?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man saves Buck, but is later killed by the Yee-hats' raid on their camp?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name do the Yee-hats have for the dog who runs ahead of the 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breed is 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Manuel's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dog gets killed immediately upon her arrival in the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character that bets John Thornton?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does Buck harass and attack over the longest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Buck and Spitz occurs in the context of hunting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main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2021-10-11T18:51:37Z</dcterms:created>
  <dcterms:modified xsi:type="dcterms:W3CDTF">2021-10-11T18:51:37Z</dcterms:modified>
</cp:coreProperties>
</file>