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Bold    </w:t>
      </w:r>
      <w:r>
        <w:t xml:space="preserve">   Buck    </w:t>
      </w:r>
      <w:r>
        <w:t xml:space="preserve">   Clever    </w:t>
      </w:r>
      <w:r>
        <w:t xml:space="preserve">   Club    </w:t>
      </w:r>
      <w:r>
        <w:t xml:space="preserve">   Fang    </w:t>
      </w:r>
      <w:r>
        <w:t xml:space="preserve">   François    </w:t>
      </w:r>
      <w:r>
        <w:t xml:space="preserve">   Intelligent    </w:t>
      </w:r>
      <w:r>
        <w:t xml:space="preserve">   John Thornton    </w:t>
      </w:r>
      <w:r>
        <w:t xml:space="preserve">   Judge Miller    </w:t>
      </w:r>
      <w:r>
        <w:t xml:space="preserve">   Sled Dog    </w:t>
      </w:r>
      <w:r>
        <w:t xml:space="preserve">   Spitz    </w:t>
      </w:r>
      <w:r>
        <w:t xml:space="preserve">   Strong    </w:t>
      </w:r>
      <w:r>
        <w:t xml:space="preserve">   Wolf    </w:t>
      </w:r>
      <w:r>
        <w:t xml:space="preserve">   Yeehats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</dc:title>
  <dcterms:created xsi:type="dcterms:W3CDTF">2021-10-11T18:51:40Z</dcterms:created>
  <dcterms:modified xsi:type="dcterms:W3CDTF">2021-10-11T18:51:40Z</dcterms:modified>
</cp:coreProperties>
</file>