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Call of the Wild </w:t>
      </w:r>
    </w:p>
    <w:p>
      <w:pPr>
        <w:pStyle w:val="Questions"/>
      </w:pPr>
      <w:r>
        <w:t xml:space="preserve">1. CBKU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JONH HONNRTOT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ZTSPI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UGDEJ LMIREL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OLFW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.ST AENDBRR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GPHOEDES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EDERAL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LSED OGD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LCBU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NAFG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OELKSLS-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SCRHELA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EDESCEMR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ALH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ULRAEPRT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Call of the Wild </dc:title>
  <dcterms:created xsi:type="dcterms:W3CDTF">2021-10-11T18:51:39Z</dcterms:created>
  <dcterms:modified xsi:type="dcterms:W3CDTF">2021-10-11T18:51:39Z</dcterms:modified>
</cp:coreProperties>
</file>