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Bucks identity when he is with John Thornton?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does Buck kill by the river?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Canadian mail driver that buys buck and adds him to his dog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powerful dog, half St. Bernard and half Sheepdog.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Bucks last master?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gold seeker, his sister is Mercedes. They bicker all the time and are not good dog owners.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Bucks original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Bucks archrivial, original leader of Francisco's dog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pounds of flower did Buck pull?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Indian tribe that killed Thornton and his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Bucks friend, gets killed when she tried to be friends with a husky.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Bucks dad was what breed?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does Buck spilt from its pack and kills in 4 days?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kidnaps Buck and sells him to pay off his gambling debts?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Buck's mom was what breed?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pack does Buck become a part of at the end of the book?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</dc:title>
  <dcterms:created xsi:type="dcterms:W3CDTF">2021-10-11T18:51:41Z</dcterms:created>
  <dcterms:modified xsi:type="dcterms:W3CDTF">2021-10-11T18:51:41Z</dcterms:modified>
</cp:coreProperties>
</file>