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deliberate 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in quality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capable of being split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worthy of esteem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irregularly slashed and jagged as if torn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less intimate than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arrogant superiorty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grip or seize, as in a wrestling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hang loosely or laxly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2021-10-11T18:51:44Z</dcterms:created>
  <dcterms:modified xsi:type="dcterms:W3CDTF">2021-10-11T18:51:44Z</dcterms:modified>
</cp:coreProperties>
</file>