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beat buck with by the man in the red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powerful dog, half St. Bernard and half sheepdog, who is stolen from a California estate and sold as a sled dog in the 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gardener’s helper on Judge Miller’s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older, more experienced dog on Buck’s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Hal’s brother-in-law and Mercedes’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buck joins this animal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bucks original home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yeehat Indians killed this master of bucks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Charles’s wife and Hal’s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bucks original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Buck’s final master, a gold hunter experienced in the ways of the Klondike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dogs pull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gold seeker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many men go to seek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friend of Buck’s, met on the journey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French Canadian who, together with Francois, turns Buck into a sled dog for the Canadian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Buck’s archrival and the original leader of Francois’s dog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French Canadian mail driver who buys Buck and adds him to his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2022-09-03T16:19:15Z</dcterms:created>
  <dcterms:modified xsi:type="dcterms:W3CDTF">2022-09-03T16:19:15Z</dcterms:modified>
</cp:coreProperties>
</file>