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Call of the Wild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yukon    </w:t>
      </w:r>
      <w:r>
        <w:t xml:space="preserve">   yeehats    </w:t>
      </w:r>
      <w:r>
        <w:t xml:space="preserve">   wolves    </w:t>
      </w:r>
      <w:r>
        <w:t xml:space="preserve">   wild    </w:t>
      </w:r>
      <w:r>
        <w:t xml:space="preserve">   trail    </w:t>
      </w:r>
      <w:r>
        <w:t xml:space="preserve">   team    </w:t>
      </w:r>
      <w:r>
        <w:t xml:space="preserve">   survival    </w:t>
      </w:r>
      <w:r>
        <w:t xml:space="preserve">   spitz    </w:t>
      </w:r>
      <w:r>
        <w:t xml:space="preserve">   sled    </w:t>
      </w:r>
      <w:r>
        <w:t xml:space="preserve">   pike    </w:t>
      </w:r>
      <w:r>
        <w:t xml:space="preserve">   pack    </w:t>
      </w:r>
      <w:r>
        <w:t xml:space="preserve">   nature    </w:t>
      </w:r>
      <w:r>
        <w:t xml:space="preserve">   master    </w:t>
      </w:r>
      <w:r>
        <w:t xml:space="preserve">   john    </w:t>
      </w:r>
      <w:r>
        <w:t xml:space="preserve">   joe    </w:t>
      </w:r>
      <w:r>
        <w:t xml:space="preserve">   jack london    </w:t>
      </w:r>
      <w:r>
        <w:t xml:space="preserve">   hunting    </w:t>
      </w:r>
      <w:r>
        <w:t xml:space="preserve">   dogs    </w:t>
      </w:r>
      <w:r>
        <w:t xml:space="preserve">   camp    </w:t>
      </w:r>
      <w:r>
        <w:t xml:space="preserve">   buck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Call of the Wild </dc:title>
  <dcterms:created xsi:type="dcterms:W3CDTF">2021-10-11T18:51:45Z</dcterms:created>
  <dcterms:modified xsi:type="dcterms:W3CDTF">2021-10-11T18:51:45Z</dcterms:modified>
</cp:coreProperties>
</file>