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Call of the Wild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 who hit John Thornton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 who saved Buck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Main character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Buck's first buyers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Leader of the dog pack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they went to find the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Amount of money Buck won in the bet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Valley where Buck grew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Man who raised Buck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Bucks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 who sold Buck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Buck's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Term meaning "run" to pack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Call of the Wild</dc:title>
  <dcterms:created xsi:type="dcterms:W3CDTF">2021-10-11T18:51:55Z</dcterms:created>
  <dcterms:modified xsi:type="dcterms:W3CDTF">2021-10-11T18:51:55Z</dcterms:modified>
</cp:coreProperties>
</file>