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Spitz    </w:t>
      </w:r>
      <w:r>
        <w:t xml:space="preserve">   Red Sweater    </w:t>
      </w:r>
      <w:r>
        <w:t xml:space="preserve">   rage    </w:t>
      </w:r>
      <w:r>
        <w:t xml:space="preserve">   wild    </w:t>
      </w:r>
      <w:r>
        <w:t xml:space="preserve">   pamper    </w:t>
      </w:r>
      <w:r>
        <w:t xml:space="preserve">   Scotch Shepherd    </w:t>
      </w:r>
      <w:r>
        <w:t xml:space="preserve">   Saint Bernard    </w:t>
      </w:r>
      <w:r>
        <w:t xml:space="preserve">   dog    </w:t>
      </w:r>
      <w:r>
        <w:t xml:space="preserve">   Adventure    </w:t>
      </w:r>
      <w:r>
        <w:t xml:space="preserve">   Klondike    </w:t>
      </w:r>
      <w:r>
        <w:t xml:space="preserve">   Alaska    </w:t>
      </w:r>
      <w:r>
        <w:t xml:space="preserve">   Buck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2021-10-11T18:51:14Z</dcterms:created>
  <dcterms:modified xsi:type="dcterms:W3CDTF">2021-10-11T18:51:14Z</dcterms:modified>
</cp:coreProperties>
</file>