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conforming to traditional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convulsive outbursts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seize control; overthrow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full, almost to the point of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sad and mournful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abundant,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tying ropes around trees to control movement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worthless outer coating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authoritative order or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of courteous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greedy in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dislike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2021-10-11T18:52:04Z</dcterms:created>
  <dcterms:modified xsi:type="dcterms:W3CDTF">2021-10-11T18:52:04Z</dcterms:modified>
</cp:coreProperties>
</file>