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 Ch.1-2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unkempt    </w:t>
      </w:r>
      <w:r>
        <w:t xml:space="preserve">   treachery    </w:t>
      </w:r>
      <w:r>
        <w:t xml:space="preserve">   toil    </w:t>
      </w:r>
      <w:r>
        <w:t xml:space="preserve">   reproof    </w:t>
      </w:r>
      <w:r>
        <w:t xml:space="preserve">   recede    </w:t>
      </w:r>
      <w:r>
        <w:t xml:space="preserve">   primordial    </w:t>
      </w:r>
      <w:r>
        <w:t xml:space="preserve">   primeval    </w:t>
      </w:r>
      <w:r>
        <w:t xml:space="preserve">   pervade    </w:t>
      </w:r>
      <w:r>
        <w:t xml:space="preserve">   metamorphosed    </w:t>
      </w:r>
      <w:r>
        <w:t xml:space="preserve">   loll    </w:t>
      </w:r>
      <w:r>
        <w:t xml:space="preserve">   loathsome    </w:t>
      </w:r>
      <w:r>
        <w:t xml:space="preserve">   lacerate    </w:t>
      </w:r>
      <w:r>
        <w:t xml:space="preserve">   kindred    </w:t>
      </w:r>
      <w:r>
        <w:t xml:space="preserve">   intolerable    </w:t>
      </w:r>
      <w:r>
        <w:t xml:space="preserve">   inseparable    </w:t>
      </w:r>
      <w:r>
        <w:t xml:space="preserve">   imperious    </w:t>
      </w:r>
      <w:r>
        <w:t xml:space="preserve">   imperative    </w:t>
      </w:r>
      <w:r>
        <w:t xml:space="preserve">   hostile    </w:t>
      </w:r>
      <w:r>
        <w:t xml:space="preserve">   grapple    </w:t>
      </w:r>
      <w:r>
        <w:t xml:space="preserve">   forebear    </w:t>
      </w:r>
      <w:r>
        <w:t xml:space="preserve">   extinct    </w:t>
      </w:r>
      <w:r>
        <w:t xml:space="preserve">   dignity    </w:t>
      </w:r>
      <w:r>
        <w:t xml:space="preserve">   comprehend    </w:t>
      </w:r>
      <w:r>
        <w:t xml:space="preserve">   compel    </w:t>
      </w:r>
      <w:r>
        <w:t xml:space="preserve">   assailant    </w:t>
      </w:r>
      <w:r>
        <w:t xml:space="preserve">   arduous    </w:t>
      </w:r>
      <w:r>
        <w:t xml:space="preserve">   acquaintance    </w:t>
      </w:r>
      <w:r>
        <w:t xml:space="preserve">   Accumulate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Ch.1-2</dc:title>
  <dcterms:created xsi:type="dcterms:W3CDTF">2021-10-11T18:52:52Z</dcterms:created>
  <dcterms:modified xsi:type="dcterms:W3CDTF">2021-10-11T18:52:52Z</dcterms:modified>
</cp:coreProperties>
</file>