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Chpater 4&amp;5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exceedingly eager; 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allege as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mournful,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ability to express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Chpater 4&amp;5</dc:title>
  <dcterms:created xsi:type="dcterms:W3CDTF">2021-10-11T18:51:29Z</dcterms:created>
  <dcterms:modified xsi:type="dcterms:W3CDTF">2021-10-11T18:51:29Z</dcterms:modified>
</cp:coreProperties>
</file>