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Call of the Wild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authors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sex is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Buck taken illegally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of day is Buck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animal is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finds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bucks breeds?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dog does Buck fight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Crossword Puzzle</dc:title>
  <dcterms:created xsi:type="dcterms:W3CDTF">2021-10-11T18:51:42Z</dcterms:created>
  <dcterms:modified xsi:type="dcterms:W3CDTF">2021-10-11T18:51:42Z</dcterms:modified>
</cp:coreProperties>
</file>