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spin; twist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hidden;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disheveled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deliberate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urge or force to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serving drink from a keg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sadness; lonley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lazy;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expressing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swiftness;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 someone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little or no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Crossword Puzzle</dc:title>
  <dcterms:created xsi:type="dcterms:W3CDTF">2021-10-11T18:52:23Z</dcterms:created>
  <dcterms:modified xsi:type="dcterms:W3CDTF">2021-10-11T18:52:23Z</dcterms:modified>
</cp:coreProperties>
</file>