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Call of the Wild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HOSTILE AND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AT OR FROM THE BEGINNING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SPELLING OF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 BRILLIANT 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QUALITY OF BEING WORTHY OF HONOR OR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STUPID OR CARELESS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COMPANY OR EMPLOYEE OF A COMPANY THAT TRANSPORT COMMERCIAL PACKAGES AND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FEELINGS OF ANXIETY OR DISMAY, TYPICALLY AT SOMETHING UNEXPECTED.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ACTIVELY OPPOSES OR IS HOSTILE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WITHOUT CONSOLATION OR COMFORT;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BEHAVIOR OR SPEECH THAT IS INDISCREET  OR DISPLAYS A LACK OF GOOD JUDGEMENT.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SUDDENLY AND POWERFULLY FORWARD AND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PITIFULLY SAD AND ABANDONED OR LONELY.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VITAL IMPORTANCE; CRUCIAL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INVOLVING OR REQUIRING STRENUOUS EFFORT; DIFFICULT AND TIRING.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INNATE, TYPICALLY FIXED PATTERN OF BEHAVIOR IN ANIMALS IN RESPONSE TO CERTAIN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FIRMLY OR STEADFASTLY FIXED OR DIRECTED, AS THE EYES OR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OF THE DEVIL, OR SO EVIL AS TO BE SUGGESTIVE OF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MALEVOLENT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EXPERIENCED IN THE IMAGINATION THROUGH THE FEELINGS OR ACTIONS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RESEMBLING THE EARLIEST AGES IN THE HISTORY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MODULATION OR INFLECTION OF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ACTION OR PROCESS OF APPEASING.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APPEASEMENT    </w:t>
      </w:r>
      <w:r>
        <w:t xml:space="preserve">   ARDUOUS    </w:t>
      </w:r>
      <w:r>
        <w:t xml:space="preserve">   BELLIGERENT    </w:t>
      </w:r>
      <w:r>
        <w:t xml:space="preserve">   BLUNDER    </w:t>
      </w:r>
      <w:r>
        <w:t xml:space="preserve">   CADENCE    </w:t>
      </w:r>
      <w:r>
        <w:t xml:space="preserve">   CONSTERNATION    </w:t>
      </w:r>
      <w:r>
        <w:t xml:space="preserve">   COURIER    </w:t>
      </w:r>
      <w:r>
        <w:t xml:space="preserve">   DIABOLICAL    </w:t>
      </w:r>
      <w:r>
        <w:t xml:space="preserve">   DIGNITY    </w:t>
      </w:r>
      <w:r>
        <w:t xml:space="preserve">   DISCONSOLATE    </w:t>
      </w:r>
      <w:r>
        <w:t xml:space="preserve">   DRAUGHT    </w:t>
      </w:r>
      <w:r>
        <w:t xml:space="preserve">   FORLORN    </w:t>
      </w:r>
      <w:r>
        <w:t xml:space="preserve">   IMPERATIVE    </w:t>
      </w:r>
      <w:r>
        <w:t xml:space="preserve">   INDISCRETION    </w:t>
      </w:r>
      <w:r>
        <w:t xml:space="preserve">   INDISPENSABLE    </w:t>
      </w:r>
      <w:r>
        <w:t xml:space="preserve">   INSTINCT    </w:t>
      </w:r>
      <w:r>
        <w:t xml:space="preserve">   INTENTNESS    </w:t>
      </w:r>
      <w:r>
        <w:t xml:space="preserve">   MALIGNANT    </w:t>
      </w:r>
      <w:r>
        <w:t xml:space="preserve">   PRIMEVAL    </w:t>
      </w:r>
      <w:r>
        <w:t xml:space="preserve">   PRIMORDIAL    </w:t>
      </w:r>
      <w:r>
        <w:t xml:space="preserve">   SCARLET    </w:t>
      </w:r>
      <w:r>
        <w:t xml:space="preserve">   SURGED    </w:t>
      </w:r>
      <w:r>
        <w:t xml:space="preserve">   VICARIOUS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Vocab</dc:title>
  <dcterms:created xsi:type="dcterms:W3CDTF">2021-10-11T18:52:30Z</dcterms:created>
  <dcterms:modified xsi:type="dcterms:W3CDTF">2021-10-11T18:52:30Z</dcterms:modified>
</cp:coreProperties>
</file>