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Call of the Wild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crowded with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fear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return like for like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combed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Possession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betrayal of trust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satisfied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Early in the history of mankind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fatty tissue of animals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Call of the Wild</dc:title>
  <dcterms:created xsi:type="dcterms:W3CDTF">2021-10-11T18:52:07Z</dcterms:created>
  <dcterms:modified xsi:type="dcterms:W3CDTF">2021-10-11T18:52:07Z</dcterms:modified>
</cp:coreProperties>
</file>