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filled to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friendly; pacified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of wateroff the west coast of B.C. - between WA and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hinted;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ill-tempered;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wild,untamed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former French coin; comparable to one 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choked; strangled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lessened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small horses used by cowboys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area south of San Francisco, 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pass through the coastal mountains north of Dyea; border between Alaska and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arrogantly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showing readiness to fight or quarrel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vast region in northern Canada west of Hudson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completely satisfies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near the seacoast; where waterways are affected by the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greatly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point;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dried up; shriveled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 was discoverd in 1896; in the Yukon Territory on NW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uttered to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existing from the beginning; primitive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rhythmic tones; rise and fall of the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uncustomary;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enclosed fields around a stable where horses are exercised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pole at the back of the 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dangerous rapids in Yukon River; north of Carmacks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persuading by means of flattery; coaxing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town 80 miles north of Juneau,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estate; especially one belonging to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railroad station at which trains stop only when flagged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shared in by imagined participation in another's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deep trouble or misery;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straps connecting the dog's harness to the 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animal fat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2021-10-11T18:52:13Z</dcterms:created>
  <dcterms:modified xsi:type="dcterms:W3CDTF">2021-10-11T18:52:13Z</dcterms:modified>
</cp:coreProperties>
</file>