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blood    </w:t>
      </w:r>
      <w:r>
        <w:t xml:space="preserve">   bloody    </w:t>
      </w:r>
      <w:r>
        <w:t xml:space="preserve">   buck    </w:t>
      </w:r>
      <w:r>
        <w:t xml:space="preserve">   cage    </w:t>
      </w:r>
      <w:r>
        <w:t xml:space="preserve">   canada    </w:t>
      </w:r>
      <w:r>
        <w:t xml:space="preserve">   club    </w:t>
      </w:r>
      <w:r>
        <w:t xml:space="preserve">   curly    </w:t>
      </w:r>
      <w:r>
        <w:t xml:space="preserve">   death    </w:t>
      </w:r>
      <w:r>
        <w:t xml:space="preserve">   dignity    </w:t>
      </w:r>
      <w:r>
        <w:t xml:space="preserve">   dogs    </w:t>
      </w:r>
      <w:r>
        <w:t xml:space="preserve">   fang    </w:t>
      </w:r>
      <w:r>
        <w:t xml:space="preserve">   fight    </w:t>
      </w:r>
      <w:r>
        <w:t xml:space="preserve">   friend    </w:t>
      </w:r>
      <w:r>
        <w:t xml:space="preserve">   killing    </w:t>
      </w:r>
      <w:r>
        <w:t xml:space="preserve">   leader    </w:t>
      </w:r>
      <w:r>
        <w:t xml:space="preserve">   moose    </w:t>
      </w:r>
      <w:r>
        <w:t xml:space="preserve">   mush    </w:t>
      </w:r>
      <w:r>
        <w:t xml:space="preserve">   pack    </w:t>
      </w:r>
      <w:r>
        <w:t xml:space="preserve">   pain    </w:t>
      </w:r>
      <w:r>
        <w:t xml:space="preserve">   pet    </w:t>
      </w:r>
      <w:r>
        <w:t xml:space="preserve">   pike    </w:t>
      </w:r>
      <w:r>
        <w:t xml:space="preserve">   races    </w:t>
      </w:r>
      <w:r>
        <w:t xml:space="preserve">   sled    </w:t>
      </w:r>
      <w:r>
        <w:t xml:space="preserve">   sold    </w:t>
      </w:r>
      <w:r>
        <w:t xml:space="preserve">   spitz    </w:t>
      </w:r>
      <w:r>
        <w:t xml:space="preserve">   thorton    </w:t>
      </w:r>
      <w:r>
        <w:t xml:space="preserve">   trip    </w:t>
      </w:r>
      <w:r>
        <w:t xml:space="preserve">   wild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2021-10-11T18:52:09Z</dcterms:created>
  <dcterms:modified xsi:type="dcterms:W3CDTF">2021-10-11T18:52:09Z</dcterms:modified>
</cp:coreProperties>
</file>