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tribe of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Straps that attach sled dogs to other sled dogs and the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measurement equal to 5,280 feet, or 1,760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trait that some of the sled dogs possess, to be 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weapon that is used to beat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causes pain to another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continuance in a course of action in spite of difficulty or opposition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without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where Buck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Buck changes into throughout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impulse you are born with that you do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territory of North Western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about vigorously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gun with a chamber that holds bullets and revolves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metal parts of a sled that help the sled be pulled, and they sometimes need to be broken out</w:t>
            </w:r>
          </w:p>
        </w:tc>
      </w:tr>
    </w:tbl>
    <w:p>
      <w:pPr>
        <w:pStyle w:val="WordBankMedium"/>
      </w:pPr>
      <w:r>
        <w:t xml:space="preserve">   Primitive    </w:t>
      </w:r>
      <w:r>
        <w:t xml:space="preserve">   Savageness    </w:t>
      </w:r>
      <w:r>
        <w:t xml:space="preserve">   Traces    </w:t>
      </w:r>
      <w:r>
        <w:t xml:space="preserve">   Yeehat    </w:t>
      </w:r>
      <w:r>
        <w:t xml:space="preserve">   Lifeless    </w:t>
      </w:r>
      <w:r>
        <w:t xml:space="preserve">   Santa Clara Valley    </w:t>
      </w:r>
      <w:r>
        <w:t xml:space="preserve">   Runners    </w:t>
      </w:r>
      <w:r>
        <w:t xml:space="preserve">   Revolver    </w:t>
      </w:r>
      <w:r>
        <w:t xml:space="preserve">   Club    </w:t>
      </w:r>
      <w:r>
        <w:t xml:space="preserve">   Tormentor    </w:t>
      </w:r>
      <w:r>
        <w:t xml:space="preserve">   Instincts    </w:t>
      </w:r>
      <w:r>
        <w:t xml:space="preserve">   Persistence    </w:t>
      </w:r>
      <w:r>
        <w:t xml:space="preserve">   Churn    </w:t>
      </w:r>
      <w:r>
        <w:t xml:space="preserve">   Yukon    </w:t>
      </w:r>
      <w:r>
        <w:t xml:space="preserve">   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2021-10-11T18:52:18Z</dcterms:created>
  <dcterms:modified xsi:type="dcterms:W3CDTF">2021-10-11T18:52:18Z</dcterms:modified>
</cp:coreProperties>
</file>