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worthless outer coating of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conforming to traditional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achieving a positive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ancient; primordial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pretends to be unable 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torn jaggedly; mangled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greedy in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arrogantly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with drool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tying ropes around trees to control the movement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full; almost to the point of overflowing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the Latin phrase meaning "that which ought to be proved has been proved"</w:t>
            </w:r>
          </w:p>
        </w:tc>
      </w:tr>
    </w:tbl>
    <w:p>
      <w:pPr>
        <w:pStyle w:val="WordBankLarge"/>
      </w:pPr>
      <w:r>
        <w:t xml:space="preserve">   voracious    </w:t>
      </w:r>
      <w:r>
        <w:t xml:space="preserve">   slavered    </w:t>
      </w:r>
      <w:r>
        <w:t xml:space="preserve">   primeval    </w:t>
      </w:r>
      <w:r>
        <w:t xml:space="preserve">   salient    </w:t>
      </w:r>
      <w:r>
        <w:t xml:space="preserve">   plethoric    </w:t>
      </w:r>
      <w:r>
        <w:t xml:space="preserve">   imperiously    </w:t>
      </w:r>
      <w:r>
        <w:t xml:space="preserve">   malingerer    </w:t>
      </w:r>
      <w:r>
        <w:t xml:space="preserve">   futilely    </w:t>
      </w:r>
      <w:r>
        <w:t xml:space="preserve">   lacerated    </w:t>
      </w:r>
      <w:r>
        <w:t xml:space="preserve">   qed    </w:t>
      </w:r>
      <w:r>
        <w:t xml:space="preserve">   chaff    </w:t>
      </w:r>
      <w:r>
        <w:t xml:space="preserve">   covert    </w:t>
      </w:r>
      <w:r>
        <w:t xml:space="preserve">   orthodox    </w:t>
      </w:r>
      <w:r>
        <w:t xml:space="preserve">   snubbing    </w:t>
      </w:r>
      <w:r>
        <w:t xml:space="preserve">   perambulating    </w:t>
      </w:r>
      <w:r>
        <w:t xml:space="preserve">   copious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2021-10-11T18:52:30Z</dcterms:created>
  <dcterms:modified xsi:type="dcterms:W3CDTF">2021-10-11T18:52:30Z</dcterms:modified>
</cp:coreProperties>
</file>