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existed from the beginning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spin, wind, or twist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event resulting in great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gain the good will of or cause to be more favorably 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outward flow of the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sharp strain on muscles or ligaments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undue bias or preconceived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outside structure or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 someone physically or emotionally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property of being aggressive or forceful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deliberate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 an earlier ancestral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in time , about to occur</w:t>
            </w:r>
          </w:p>
        </w:tc>
      </w:tr>
    </w:tbl>
    <w:p>
      <w:pPr>
        <w:pStyle w:val="WordBankMedium"/>
      </w:pPr>
      <w:r>
        <w:t xml:space="preserve">   primitive    </w:t>
      </w:r>
      <w:r>
        <w:t xml:space="preserve">   interlace    </w:t>
      </w:r>
      <w:r>
        <w:t xml:space="preserve">   imperious    </w:t>
      </w:r>
      <w:r>
        <w:t xml:space="preserve">   treachery    </w:t>
      </w:r>
      <w:r>
        <w:t xml:space="preserve">   menacing    </w:t>
      </w:r>
      <w:r>
        <w:t xml:space="preserve">   ebb    </w:t>
      </w:r>
      <w:r>
        <w:t xml:space="preserve">   impending     </w:t>
      </w:r>
      <w:r>
        <w:t xml:space="preserve">   calamity    </w:t>
      </w:r>
      <w:r>
        <w:t xml:space="preserve">   assail    </w:t>
      </w:r>
      <w:r>
        <w:t xml:space="preserve">   metamorphose    </w:t>
      </w:r>
      <w:r>
        <w:t xml:space="preserve">   ferocity    </w:t>
      </w:r>
      <w:r>
        <w:t xml:space="preserve">   wrench    </w:t>
      </w:r>
      <w:r>
        <w:t xml:space="preserve">   conciliate     </w:t>
      </w:r>
      <w:r>
        <w:t xml:space="preserve">   impartial    </w:t>
      </w:r>
      <w:r>
        <w:t xml:space="preserve">   primordial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2021-10-11T18:52:32Z</dcterms:created>
  <dcterms:modified xsi:type="dcterms:W3CDTF">2021-10-11T18:52:32Z</dcterms:modified>
</cp:coreProperties>
</file>