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(Note: there is one answer that is repeated twice)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 the Genre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Buck want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men sit on to watch buck get beaten.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dog that buck fought with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man that beat him, beat him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Buck stolen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traveled on most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dog the in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percentage of the dogs died off because of starvation. (Just a number)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did he go without water or food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does he start at (at the very beginning of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dogs did the two men and the lady have.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lack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Buck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color of the man that beat Buck 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Buck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Buck sold to after the gardener stole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they get two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(Note: there is one answer that is repeated twice)  </dc:title>
  <dcterms:created xsi:type="dcterms:W3CDTF">2021-10-11T18:52:40Z</dcterms:created>
  <dcterms:modified xsi:type="dcterms:W3CDTF">2021-10-11T18:52:40Z</dcterms:modified>
</cp:coreProperties>
</file>