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Calming of the 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Belief    </w:t>
      </w:r>
      <w:r>
        <w:t xml:space="preserve">   Boat    </w:t>
      </w:r>
      <w:r>
        <w:t xml:space="preserve">   Cross    </w:t>
      </w:r>
      <w:r>
        <w:t xml:space="preserve">   Die    </w:t>
      </w:r>
      <w:r>
        <w:t xml:space="preserve">   Disciples    </w:t>
      </w:r>
      <w:r>
        <w:t xml:space="preserve">   Drown    </w:t>
      </w:r>
      <w:r>
        <w:t xml:space="preserve">   Faith    </w:t>
      </w:r>
      <w:r>
        <w:t xml:space="preserve">   God    </w:t>
      </w:r>
      <w:r>
        <w:t xml:space="preserve">   Jesus    </w:t>
      </w:r>
      <w:r>
        <w:t xml:space="preserve">   Lake    </w:t>
      </w:r>
      <w:r>
        <w:t xml:space="preserve">   Luke    </w:t>
      </w:r>
      <w:r>
        <w:t xml:space="preserve">   Obey    </w:t>
      </w:r>
      <w:r>
        <w:t xml:space="preserve">   Raging    </w:t>
      </w:r>
      <w:r>
        <w:t xml:space="preserve">   Storm    </w:t>
      </w:r>
      <w:r>
        <w:t xml:space="preserve">   Water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Calming of the Storm</dc:title>
  <dcterms:created xsi:type="dcterms:W3CDTF">2021-10-11T18:52:47Z</dcterms:created>
  <dcterms:modified xsi:type="dcterms:W3CDTF">2021-10-11T18:52:47Z</dcterms:modified>
</cp:coreProperties>
</file>