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Campbell Family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married at the age of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Hattie liked this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members had to eat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pulled by oxen or mules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Hattie was originally from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the girl who wrote the diary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Had a husband with no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Died from jumping off of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girl that was named after a steamboat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Hattie's little brother threw dynamite off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married at the age of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a color and a structure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made of a lot of wagons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stole from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led the people to 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Mrs. Bigg died in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pulled in a small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died from a plant named Hemlock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Hattie's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Campbell Family </dc:title>
  <dcterms:created xsi:type="dcterms:W3CDTF">2021-10-11T18:51:17Z</dcterms:created>
  <dcterms:modified xsi:type="dcterms:W3CDTF">2021-10-11T18:51:17Z</dcterms:modified>
</cp:coreProperties>
</file>