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Canadian Chronicles Daily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city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Canada's National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ocean that is the shipping route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body of water located in northeastern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province that wanted to be its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between Mexico, Canada,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government Canada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Canada call their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leaf is on Canada's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causes most of Canada's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leader with the most political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Extraction of good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role that steps in for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5 Lakes that The United States and Canada both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language in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current Prime Minister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find in the Canadian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Canada's most famous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province that holds the country's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 down every tree in a certain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Canadian Chronicles Daily Crossword Puzzle</dc:title>
  <dcterms:created xsi:type="dcterms:W3CDTF">2021-10-11T18:52:32Z</dcterms:created>
  <dcterms:modified xsi:type="dcterms:W3CDTF">2021-10-11T18:52:32Z</dcterms:modified>
</cp:coreProperties>
</file>