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Canadian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have been created by a process where the House of Commons, the Senate, and the Monarch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brought back as a part of something, like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permanent recording of a persons history with the law like crimes. It can cost you jobs, or even being able to enter specific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apply laws or rules onto something like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how a society uses procedures to apply laws that control crimes and give punishment.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governed by rules that take people's needs and situations into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punishment where you have to help others. For example, you may have to clean up an area, or help alcoholics.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enforce positive behavior on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punishment for a crime, which is determined by the Judicial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Somethings dependability which is based on critical judgement of a source and facts. A witness could be a very good source if they have the right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establish areas of control in another country, usually to modernize laws, health, religion or economics.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Justice System</dc:title>
  <dcterms:created xsi:type="dcterms:W3CDTF">2021-10-11T18:52:14Z</dcterms:created>
  <dcterms:modified xsi:type="dcterms:W3CDTF">2021-10-11T18:52:14Z</dcterms:modified>
</cp:coreProperties>
</file>