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Canadian Pacific Railway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promised that the railway would be completed within __________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Chinese workers received around a ________ less than the white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began on the Canadian Pacific Railway in 1881.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goals of the National Policy was to implement protective tariffs and make ________ goods more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railway that goes from one side of a continent to the other (2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goals of the National Policy was to complete the railway to ___________ the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CPR travelled through the __________ where many Aboriginal people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________ parts of constructing the railway were the Rocky Mountain passes and over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stories were passed on by the Chinese workers that immigrated to Canada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investor who drove in the last spike at the ceremony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1885, there was a __________ to commemorate the completion of the railway.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shortage of workers, so the government recruited people from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Chinese workers lived in _____ near the railway, sleeping in tents and boxcars.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goals of the National Policy was encourage immigrating to attract settlers to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Pacific Railway</dc:title>
  <dcterms:created xsi:type="dcterms:W3CDTF">2021-10-11T18:52:01Z</dcterms:created>
  <dcterms:modified xsi:type="dcterms:W3CDTF">2021-10-11T18:52:01Z</dcterms:modified>
</cp:coreProperties>
</file>