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Canadian Red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principle in which we "share equal status and responsibilities/duties to help each 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believe that this NGO is a *blank* for modern Humanitarianism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the Canadian Red Cross initially was known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Canadian Red Cross' dog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UN states that"Everyone has the right to life, liberty and security of person"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the Canadian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work they majorly commit to, from 2000-Present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their future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person the Canadian Red Cross strives to help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 taught in schools (Phys. Ed) that this NGO is keen in practicing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the Canadian Red Cross hold for First Nations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acronym for this NGO used often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Red Cross-Word</dc:title>
  <dcterms:created xsi:type="dcterms:W3CDTF">2021-10-11T18:52:42Z</dcterms:created>
  <dcterms:modified xsi:type="dcterms:W3CDTF">2021-10-11T18:52:42Z</dcterms:modified>
</cp:coreProperties>
</file>