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Canadian Shield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Resources    </w:t>
      </w:r>
      <w:r>
        <w:t xml:space="preserve">   Wapusk National Park    </w:t>
      </w:r>
      <w:r>
        <w:t xml:space="preserve">   Rocks    </w:t>
      </w:r>
      <w:r>
        <w:t xml:space="preserve">   Mountains    </w:t>
      </w:r>
      <w:r>
        <w:t xml:space="preserve">   Ontario    </w:t>
      </w:r>
      <w:r>
        <w:t xml:space="preserve">   Forest    </w:t>
      </w:r>
      <w:r>
        <w:t xml:space="preserve">   Lakes    </w:t>
      </w:r>
      <w:r>
        <w:t xml:space="preserve">   Rocky Hills    </w:t>
      </w:r>
      <w:r>
        <w:t xml:space="preserve">   Thin Soil    </w:t>
      </w:r>
      <w:r>
        <w:t xml:space="preserve">   Zinc    </w:t>
      </w:r>
      <w:r>
        <w:t xml:space="preserve">   Rolling hills    </w:t>
      </w:r>
      <w:r>
        <w:t xml:space="preserve">   Bogs    </w:t>
      </w:r>
      <w:r>
        <w:t xml:space="preserve">   Marshes    </w:t>
      </w:r>
      <w:r>
        <w:t xml:space="preserve">   Gold    </w:t>
      </w:r>
      <w:r>
        <w:t xml:space="preserve">   Beavers    </w:t>
      </w:r>
      <w:r>
        <w:t xml:space="preserve">   Wolves    </w:t>
      </w:r>
      <w:r>
        <w:t xml:space="preserve">   Bears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Canadian Shield</dc:title>
  <dcterms:created xsi:type="dcterms:W3CDTF">2021-10-11T18:52:27Z</dcterms:created>
  <dcterms:modified xsi:type="dcterms:W3CDTF">2021-10-11T18:52:27Z</dcterms:modified>
</cp:coreProperties>
</file>