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Birthdays    </w:t>
      </w:r>
      <w:r>
        <w:t xml:space="preserve">   Ceremony    </w:t>
      </w:r>
      <w:r>
        <w:t xml:space="preserve">   Life    </w:t>
      </w:r>
      <w:r>
        <w:t xml:space="preserve">   Baptism    </w:t>
      </w:r>
      <w:r>
        <w:t xml:space="preserve">   Hanukkah    </w:t>
      </w:r>
      <w:r>
        <w:t xml:space="preserve">   Pithy    </w:t>
      </w:r>
      <w:r>
        <w:t xml:space="preserve">   Fire    </w:t>
      </w:r>
      <w:r>
        <w:t xml:space="preserve">   Friendship    </w:t>
      </w:r>
      <w:r>
        <w:t xml:space="preserve">   Celebration    </w:t>
      </w:r>
      <w:r>
        <w:t xml:space="preserve">   Light    </w:t>
      </w:r>
      <w:r>
        <w:t xml:space="preserve">   Beeswax    </w:t>
      </w:r>
      <w:r>
        <w:t xml:space="preserve">   Tallow    </w:t>
      </w:r>
      <w:r>
        <w:t xml:space="preserve">   Wick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Candle</dc:title>
  <dcterms:created xsi:type="dcterms:W3CDTF">2021-10-11T18:52:49Z</dcterms:created>
  <dcterms:modified xsi:type="dcterms:W3CDTF">2021-10-11T18:52:49Z</dcterms:modified>
</cp:coreProperties>
</file>