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Candy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Winkle    </w:t>
      </w:r>
      <w:r>
        <w:t xml:space="preserve">   Hilligiest    </w:t>
      </w:r>
      <w:r>
        <w:t xml:space="preserve">   Jones    </w:t>
      </w:r>
      <w:r>
        <w:t xml:space="preserve">   Blackburn    </w:t>
      </w:r>
      <w:r>
        <w:t xml:space="preserve">   Dreymala    </w:t>
      </w:r>
      <w:r>
        <w:t xml:space="preserve">   Glass    </w:t>
      </w:r>
      <w:r>
        <w:t xml:space="preserve">   Cobble    </w:t>
      </w:r>
      <w:r>
        <w:t xml:space="preserve">   Dean corll    </w:t>
      </w:r>
      <w:r>
        <w:t xml:space="preserve">   Candy man    </w:t>
      </w:r>
      <w:r>
        <w:t xml:space="preserve">   Boat house    </w:t>
      </w:r>
      <w:r>
        <w:t xml:space="preserve">  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Candy Man </dc:title>
  <dcterms:created xsi:type="dcterms:W3CDTF">2021-10-11T18:52:42Z</dcterms:created>
  <dcterms:modified xsi:type="dcterms:W3CDTF">2021-10-11T18:52:42Z</dcterms:modified>
</cp:coreProperties>
</file>