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Candy Shop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Mozab said that you can not have a party without 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wooden puppet that helped them rob a grave?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Denny call 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Ms. White's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Nate have to eat to make him young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 children steal from the museum?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Nate put in the fountain of youth?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Brain feed made it so animals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John Dart pretend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Moon Rocks decreased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Ms. White sale to the parents in the town to make them tired?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kids were supposed to enter through what to get into Mr Stott's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wooden puppet attacked Nate in his bedroom?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candy used to change the kids appearance?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candy offered by Ms.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found in the grave?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was Belinda after she drank the fountain of youth?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stuck in the mirror realm?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black widow?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fuse?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Candy Shop War</dc:title>
  <dcterms:created xsi:type="dcterms:W3CDTF">2021-10-11T18:52:03Z</dcterms:created>
  <dcterms:modified xsi:type="dcterms:W3CDTF">2021-10-11T18:52:03Z</dcterms:modified>
</cp:coreProperties>
</file>