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Candy Shop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jumped over the ramp to join the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grade is Nate Sutter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their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candy maker?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candy makes you jump far in distance?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Mr. Scott 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did Nate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jackets does Pigeon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ice cream and candy shoppe is_____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Candy Shop War</dc:title>
  <dcterms:created xsi:type="dcterms:W3CDTF">2021-10-11T18:52:18Z</dcterms:created>
  <dcterms:modified xsi:type="dcterms:W3CDTF">2021-10-11T18:52:18Z</dcterms:modified>
</cp:coreProperties>
</file>