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Candymakers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physically noticeable about Logan?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gift did Reggie feel Philip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one of the four contestants reporting to the Life Is Sweet Candy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physically noticeable about Logan?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Fran in charge of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did Miles invent for the candy Philip was going to submit?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Mrs. Gepheart?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food had Philip never prepared before so Miles helped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Miles going to submit to be disqualified?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 the paper Logan's mother gave Logan each morning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Candymakers </dc:title>
  <dcterms:created xsi:type="dcterms:W3CDTF">2021-10-11T18:52:34Z</dcterms:created>
  <dcterms:modified xsi:type="dcterms:W3CDTF">2021-10-11T18:52:34Z</dcterms:modified>
</cp:coreProperties>
</file>